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E0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西安育华职业高中洗衣房管理办法（试行）</w:t>
      </w:r>
    </w:p>
    <w:p w14:paraId="7A7A8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第一章 总则</w:t>
      </w:r>
    </w:p>
    <w:p w14:paraId="00B12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第一条 为了规范学校洗衣房的使用和管理，提供良好的洗衣环境，保障学生日常的洗衣需求，特制定本管理办法。</w:t>
      </w:r>
    </w:p>
    <w:p w14:paraId="36EFC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第二条 学校免费的洗衣服务包括：校服、床单、被套、枕套，其他衣物不提供洗涤。</w:t>
      </w:r>
    </w:p>
    <w:p w14:paraId="63F3C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第三条 学校洗衣房的工作时间为周一至周五上午8:00至12:00，下午14:30至17:00。校服每周洗一次，床单、被套、枕套每两周洗一次。</w:t>
      </w:r>
    </w:p>
    <w:p w14:paraId="6ED64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第四条 根据洗涤周期标准，需要清洗的校服、床单、被套、枕套统一由生活指导老师收集。</w:t>
      </w:r>
    </w:p>
    <w:p w14:paraId="3E4E25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第五条 学校洗衣房归总务处管理，负责洗衣房的正常运转、维护和管理工作。</w:t>
      </w:r>
    </w:p>
    <w:p w14:paraId="6F7F9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第二章 洗衣房管理守则</w:t>
      </w:r>
    </w:p>
    <w:p w14:paraId="07E70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第六条 员工守则</w:t>
      </w:r>
    </w:p>
    <w:p w14:paraId="2DB0F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1.洗衣员应着装整洁，态度礼貌热情，做到工作时间有人、有岗、有服务。</w:t>
      </w:r>
    </w:p>
    <w:p w14:paraId="48580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2.洗涤的衣物要分类后，对衣物进行洗衣、烘干、叠衣、装袋。</w:t>
      </w:r>
    </w:p>
    <w:p w14:paraId="28B53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.严格规范洗涤流程，做到有色与无色衣物分开洗涤，防止交叉染色。</w:t>
      </w:r>
    </w:p>
    <w:p w14:paraId="3F28B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4.洗衣过程中节省使用清洁物料，合理控制用水量和用电量，避免资源浪费。</w:t>
      </w:r>
    </w:p>
    <w:p w14:paraId="721A4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5.爱护洗涤设备，保护学校财产。定期对设备进行检修，确保正常运行，减少能源消耗。</w:t>
      </w:r>
    </w:p>
    <w:p w14:paraId="12FAB0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6.合理安排洗涤计划，尽量集中洗涤，以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提高能源利用效率。</w:t>
      </w:r>
    </w:p>
    <w:p w14:paraId="01FE4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7.对废弃的洗涤剂包装等进行分类收集和处理，避免对环境造成污染。</w:t>
      </w:r>
    </w:p>
    <w:p w14:paraId="3FACD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8.不准私自收取私人衣物进行有偿洗涤。</w:t>
      </w:r>
    </w:p>
    <w:p w14:paraId="71623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9.严禁抽烟等不良行为。</w:t>
      </w:r>
    </w:p>
    <w:p w14:paraId="3E9BB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第七条 洗衣房设备维护和管理守则</w:t>
      </w:r>
    </w:p>
    <w:p w14:paraId="2F6F5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1.严格划分污染区、半污染区、清洁区。</w:t>
      </w:r>
    </w:p>
    <w:p w14:paraId="67F0B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2.洗衣房每天定时通风换气，定时用紫外线照射消毒60分钟。</w:t>
      </w:r>
    </w:p>
    <w:p w14:paraId="5B5C6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3.定期擦净洗衣房墙壁、天花板、地面、设备、货架等处的尘埃。保持洗衣房整齐、整洁、卫生、安全。</w:t>
      </w:r>
    </w:p>
    <w:p w14:paraId="1F665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4.洗衣房严禁存放易燃物品，避免消防安全事故发生。</w:t>
      </w:r>
    </w:p>
    <w:p w14:paraId="61AD75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5.定期对洗衣设备进行检查、维护和保养，保障设备的正常运行，并做好相关记录。优先选择节能型设备，降低能源消耗。</w:t>
      </w:r>
    </w:p>
    <w:p w14:paraId="2B4F75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6.洗衣房设有安全设施，如灭火器等，保障消防安全。</w:t>
      </w:r>
    </w:p>
    <w:p w14:paraId="6011AF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第三章 附则</w:t>
      </w:r>
    </w:p>
    <w:p w14:paraId="59124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第八条 洗衣房管理办法的解释权归学校总务处所有，总务处有权根据实际情况对本管理办法进行调整和解释。</w:t>
      </w:r>
    </w:p>
    <w:p w14:paraId="0CC7FB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第九条 本办法自发布之日起施行（试行）。</w:t>
      </w:r>
    </w:p>
    <w:sectPr>
      <w:footerReference r:id="rId5" w:type="default"/>
      <w:pgSz w:w="12240" w:h="15840"/>
      <w:pgMar w:top="1440" w:right="1800" w:bottom="1440" w:left="1800" w:header="720" w:footer="720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8FB70">
    <w:pPr>
      <w:pStyle w:val="25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C3EC8">
                          <w:pPr>
                            <w:pStyle w:val="2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C3EC8">
                    <w:pPr>
                      <w:pStyle w:val="2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jk4MWEyMmJmMGY4NjcwNmFiOWI4ZDI5NjE1NG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822048"/>
    <w:rsid w:val="03A26EFC"/>
    <w:rsid w:val="04316B60"/>
    <w:rsid w:val="04C02AB8"/>
    <w:rsid w:val="078A3557"/>
    <w:rsid w:val="07A42E2C"/>
    <w:rsid w:val="0B2A05AA"/>
    <w:rsid w:val="0F032819"/>
    <w:rsid w:val="11592BC4"/>
    <w:rsid w:val="12DE5A77"/>
    <w:rsid w:val="15363948"/>
    <w:rsid w:val="181977DC"/>
    <w:rsid w:val="195C76F5"/>
    <w:rsid w:val="1A27180A"/>
    <w:rsid w:val="1B5508A0"/>
    <w:rsid w:val="1B8A08A2"/>
    <w:rsid w:val="1DCF493A"/>
    <w:rsid w:val="21D45003"/>
    <w:rsid w:val="2237524E"/>
    <w:rsid w:val="27BF157B"/>
    <w:rsid w:val="28BA534D"/>
    <w:rsid w:val="2C50216D"/>
    <w:rsid w:val="2DCF51B7"/>
    <w:rsid w:val="2DF87595"/>
    <w:rsid w:val="2E60513A"/>
    <w:rsid w:val="31200012"/>
    <w:rsid w:val="3186310A"/>
    <w:rsid w:val="33A361F5"/>
    <w:rsid w:val="34B85CD0"/>
    <w:rsid w:val="35643762"/>
    <w:rsid w:val="3A4D1AE5"/>
    <w:rsid w:val="3BAB3E99"/>
    <w:rsid w:val="3D830B76"/>
    <w:rsid w:val="3FB3156E"/>
    <w:rsid w:val="41F2532C"/>
    <w:rsid w:val="42C910A8"/>
    <w:rsid w:val="42F425C9"/>
    <w:rsid w:val="443B7D84"/>
    <w:rsid w:val="4586004D"/>
    <w:rsid w:val="45D83D18"/>
    <w:rsid w:val="45E14139"/>
    <w:rsid w:val="46055AF2"/>
    <w:rsid w:val="461B17B2"/>
    <w:rsid w:val="46217083"/>
    <w:rsid w:val="47460F19"/>
    <w:rsid w:val="48624B6C"/>
    <w:rsid w:val="4A0F0AB5"/>
    <w:rsid w:val="4AE253FD"/>
    <w:rsid w:val="4BF947AC"/>
    <w:rsid w:val="4C4243A5"/>
    <w:rsid w:val="4EBB043F"/>
    <w:rsid w:val="4FF534DD"/>
    <w:rsid w:val="50EC5B40"/>
    <w:rsid w:val="514B2741"/>
    <w:rsid w:val="562F1E3F"/>
    <w:rsid w:val="5A146E53"/>
    <w:rsid w:val="5B0319BC"/>
    <w:rsid w:val="607D5554"/>
    <w:rsid w:val="6682747B"/>
    <w:rsid w:val="66EC3434"/>
    <w:rsid w:val="6869382A"/>
    <w:rsid w:val="68921B47"/>
    <w:rsid w:val="6A8B6AC0"/>
    <w:rsid w:val="6B8362C9"/>
    <w:rsid w:val="6CDA215D"/>
    <w:rsid w:val="6DA66712"/>
    <w:rsid w:val="6EBC7B8F"/>
    <w:rsid w:val="6FB10D76"/>
    <w:rsid w:val="70634BA5"/>
    <w:rsid w:val="70D46F9C"/>
    <w:rsid w:val="740D2C3B"/>
    <w:rsid w:val="75DB4D9F"/>
    <w:rsid w:val="77215826"/>
    <w:rsid w:val="793D367B"/>
    <w:rsid w:val="7B95779E"/>
    <w:rsid w:val="7BB67714"/>
    <w:rsid w:val="7BE705BF"/>
    <w:rsid w:val="7CD67C72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32"/>
      <w:szCs w:val="22"/>
      <w:lang w:val="en-US" w:eastAsia="en-US" w:bidi="ar-SA"/>
    </w:rPr>
  </w:style>
  <w:style w:type="paragraph" w:styleId="3">
    <w:name w:val="heading 1"/>
    <w:basedOn w:val="1"/>
    <w:next w:val="1"/>
    <w:link w:val="1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4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8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6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Plain Text"/>
    <w:basedOn w:val="1"/>
    <w:qFormat/>
    <w:uiPriority w:val="0"/>
    <w:pPr>
      <w:snapToGrid w:val="0"/>
      <w:spacing w:line="460" w:lineRule="atLeast"/>
    </w:pPr>
    <w:rPr>
      <w:rFonts w:ascii="宋体" w:hAnsi="Courier"/>
      <w:snapToGrid w:val="0"/>
      <w:spacing w:val="-6"/>
      <w:kern w:val="0"/>
      <w:szCs w:val="20"/>
    </w:rPr>
  </w:style>
  <w:style w:type="paragraph" w:styleId="25">
    <w:name w:val="footer"/>
    <w:basedOn w:val="1"/>
    <w:link w:val="1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7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2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5">
    <w:name w:val="Table Grid"/>
    <w:basedOn w:val="3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Shading"/>
    <w:basedOn w:val="34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7">
    <w:name w:val="Light Shading Accent 1"/>
    <w:basedOn w:val="34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8">
    <w:name w:val="Light Shading Accent 2"/>
    <w:basedOn w:val="34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4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4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4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4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"/>
    <w:basedOn w:val="34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4">
    <w:name w:val="Light List Accent 1"/>
    <w:basedOn w:val="34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5">
    <w:name w:val="Light List Accent 2"/>
    <w:basedOn w:val="34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6">
    <w:name w:val="Light List Accent 3"/>
    <w:basedOn w:val="34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7">
    <w:name w:val="Light List Accent 4"/>
    <w:basedOn w:val="34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8">
    <w:name w:val="Light List Accent 5"/>
    <w:basedOn w:val="34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9">
    <w:name w:val="Light List Accent 6"/>
    <w:basedOn w:val="34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0">
    <w:name w:val="Light Grid"/>
    <w:basedOn w:val="34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1">
    <w:name w:val="Light Grid Accent 1"/>
    <w:basedOn w:val="34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2">
    <w:name w:val="Light Grid Accent 2"/>
    <w:basedOn w:val="34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3">
    <w:name w:val="Light Grid Accent 3"/>
    <w:basedOn w:val="34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4">
    <w:name w:val="Light Grid Accent 4"/>
    <w:basedOn w:val="34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5">
    <w:name w:val="Light Grid Accent 5"/>
    <w:basedOn w:val="34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6">
    <w:name w:val="Light Grid Accent 6"/>
    <w:basedOn w:val="34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7">
    <w:name w:val="Medium Shading 1"/>
    <w:basedOn w:val="34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1"/>
    <w:basedOn w:val="34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2"/>
    <w:basedOn w:val="34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3"/>
    <w:basedOn w:val="34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4"/>
    <w:basedOn w:val="34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5"/>
    <w:basedOn w:val="34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6"/>
    <w:basedOn w:val="34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2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1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2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3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4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5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6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List 1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2">
    <w:name w:val="Medium List 1 Accent 1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3">
    <w:name w:val="Medium List 1 Accent 2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4">
    <w:name w:val="Medium List 1 Accent 3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5">
    <w:name w:val="Medium List 1 Accent 4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6">
    <w:name w:val="Medium List 1 Accent 5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7">
    <w:name w:val="Medium List 1 Accent 6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8">
    <w:name w:val="Medium List 2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1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2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3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4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5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6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Grid 1"/>
    <w:basedOn w:val="34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6">
    <w:name w:val="Medium Grid 1 Accent 1"/>
    <w:basedOn w:val="34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7">
    <w:name w:val="Medium Grid 1 Accent 2"/>
    <w:basedOn w:val="34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8">
    <w:name w:val="Medium Grid 1 Accent 3"/>
    <w:basedOn w:val="34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9">
    <w:name w:val="Medium Grid 1 Accent 4"/>
    <w:basedOn w:val="34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0">
    <w:name w:val="Medium Grid 1 Accent 5"/>
    <w:basedOn w:val="34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1">
    <w:name w:val="Medium Grid 1 Accent 6"/>
    <w:basedOn w:val="34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0">
    <w:name w:val="Medium Grid 3 Accent 1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1">
    <w:name w:val="Medium Grid 3 Accent 2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2">
    <w:name w:val="Medium Grid 3 Accent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3">
    <w:name w:val="Medium Grid 3 Accent 4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4">
    <w:name w:val="Medium Grid 3 Accent 5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5">
    <w:name w:val="Medium Grid 3 Accent 6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6">
    <w:name w:val="Dark List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7">
    <w:name w:val="Dark List Accent 1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8">
    <w:name w:val="Dark List Accent 2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9">
    <w:name w:val="Dark List Accent 3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0">
    <w:name w:val="Dark List Accent 4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1">
    <w:name w:val="Dark List Accent 5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2">
    <w:name w:val="Dark List Accent 6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3">
    <w:name w:val="Colorful Shading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1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2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3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7">
    <w:name w:val="Colorful Shading Accent 4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5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6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List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1">
    <w:name w:val="Colorful List Accent 1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2">
    <w:name w:val="Colorful List Accent 2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3">
    <w:name w:val="Colorful List Accent 3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4">
    <w:name w:val="Colorful List Accent 4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5">
    <w:name w:val="Colorful List Accent 5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6">
    <w:name w:val="Colorful List Accent 6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7">
    <w:name w:val="Colorful Grid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8">
    <w:name w:val="Colorful Grid Accent 1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9">
    <w:name w:val="Colorful Grid Accent 2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Colorful Grid Accent 3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1">
    <w:name w:val="Colorful Grid Accent 4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2">
    <w:name w:val="Colorful Grid Accent 5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3">
    <w:name w:val="Colorful Grid Accent 6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5">
    <w:name w:val="Strong"/>
    <w:basedOn w:val="134"/>
    <w:qFormat/>
    <w:uiPriority w:val="22"/>
    <w:rPr>
      <w:b/>
      <w:bCs/>
    </w:rPr>
  </w:style>
  <w:style w:type="character" w:styleId="136">
    <w:name w:val="Emphasis"/>
    <w:basedOn w:val="134"/>
    <w:qFormat/>
    <w:uiPriority w:val="20"/>
    <w:rPr>
      <w:i/>
      <w:iCs/>
    </w:rPr>
  </w:style>
  <w:style w:type="character" w:customStyle="1" w:styleId="137">
    <w:name w:val="Header Char"/>
    <w:basedOn w:val="134"/>
    <w:link w:val="26"/>
    <w:qFormat/>
    <w:uiPriority w:val="99"/>
  </w:style>
  <w:style w:type="character" w:customStyle="1" w:styleId="138">
    <w:name w:val="Footer Char"/>
    <w:basedOn w:val="134"/>
    <w:link w:val="25"/>
    <w:qFormat/>
    <w:uiPriority w:val="99"/>
  </w:style>
  <w:style w:type="paragraph" w:styleId="1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Heading 1 Char"/>
    <w:basedOn w:val="134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1">
    <w:name w:val="Heading 2 Char"/>
    <w:basedOn w:val="13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2">
    <w:name w:val="Heading 3 Char"/>
    <w:basedOn w:val="134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3">
    <w:name w:val="Title Char"/>
    <w:basedOn w:val="134"/>
    <w:link w:val="3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4">
    <w:name w:val="Subtitle Char"/>
    <w:basedOn w:val="134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Body Text Char"/>
    <w:basedOn w:val="134"/>
    <w:link w:val="19"/>
    <w:qFormat/>
    <w:uiPriority w:val="99"/>
  </w:style>
  <w:style w:type="character" w:customStyle="1" w:styleId="147">
    <w:name w:val="Body Text 2 Char"/>
    <w:basedOn w:val="134"/>
    <w:link w:val="29"/>
    <w:qFormat/>
    <w:uiPriority w:val="99"/>
  </w:style>
  <w:style w:type="character" w:customStyle="1" w:styleId="148">
    <w:name w:val="Body Text 3 Char"/>
    <w:basedOn w:val="134"/>
    <w:link w:val="17"/>
    <w:qFormat/>
    <w:uiPriority w:val="99"/>
    <w:rPr>
      <w:sz w:val="16"/>
      <w:szCs w:val="16"/>
    </w:rPr>
  </w:style>
  <w:style w:type="character" w:customStyle="1" w:styleId="149">
    <w:name w:val="Macro Text Char"/>
    <w:basedOn w:val="134"/>
    <w:link w:val="2"/>
    <w:qFormat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Quote Char"/>
    <w:basedOn w:val="134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2">
    <w:name w:val="Heading 4 Char"/>
    <w:basedOn w:val="134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Heading 5 Char"/>
    <w:basedOn w:val="134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4">
    <w:name w:val="Heading 6 Char"/>
    <w:basedOn w:val="134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5">
    <w:name w:val="Heading 7 Char"/>
    <w:basedOn w:val="134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Heading 8 Char"/>
    <w:basedOn w:val="134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7">
    <w:name w:val="Heading 9 Char"/>
    <w:basedOn w:val="134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Intense Quote Char"/>
    <w:basedOn w:val="134"/>
    <w:link w:val="1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Emphasis"/>
    <w:basedOn w:val="1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1">
    <w:name w:val="Intense Emphasis"/>
    <w:basedOn w:val="13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Reference"/>
    <w:basedOn w:val="13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3">
    <w:name w:val="Intense Reference"/>
    <w:basedOn w:val="13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4">
    <w:name w:val="Book Title"/>
    <w:basedOn w:val="134"/>
    <w:qFormat/>
    <w:uiPriority w:val="33"/>
    <w:rPr>
      <w:b/>
      <w:bCs/>
      <w:smallCaps/>
      <w:spacing w:val="5"/>
    </w:rPr>
  </w:style>
  <w:style w:type="paragraph" w:customStyle="1" w:styleId="165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820</Characters>
  <Lines>0</Lines>
  <Paragraphs>0</Paragraphs>
  <TotalTime>14</TotalTime>
  <ScaleCrop>false</ScaleCrop>
  <LinksUpToDate>false</LinksUpToDate>
  <CharactersWithSpaces>832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西安铁道技师学院</dc:creator>
  <cp:lastModifiedBy>西安铁道技师学院</cp:lastModifiedBy>
  <cp:lastPrinted>2024-04-07T12:43:00Z</cp:lastPrinted>
  <dcterms:modified xsi:type="dcterms:W3CDTF">2024-08-04T08:10:43Z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FB6F21AB9D584B9384E734390DA33637_13</vt:lpwstr>
  </property>
</Properties>
</file>